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2585</w:t>
      </w:r>
      <w:r>
        <w:rPr>
          <w:rFonts w:ascii="Times New Roman" w:eastAsia="Times New Roman" w:hAnsi="Times New Roman" w:cs="Times New Roman"/>
          <w:sz w:val="26"/>
          <w:szCs w:val="26"/>
        </w:rPr>
        <w:t>-2606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widowControl w:val="0"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</w:rPr>
        <w:t>86MS0061-01-2024-012484-49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ноября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Бигун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Сергея Ивановича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2024 года </w:t>
      </w:r>
      <w:r>
        <w:rPr>
          <w:rFonts w:ascii="Times New Roman" w:eastAsia="Times New Roman" w:hAnsi="Times New Roman" w:cs="Times New Roman"/>
          <w:sz w:val="27"/>
          <w:szCs w:val="27"/>
        </w:rPr>
        <w:t>Бигун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Премиум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расположенного по адресу: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ндреевский заезд д. 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соор.1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нспекцию </w:t>
      </w:r>
      <w:r>
        <w:rPr>
          <w:rFonts w:ascii="Times New Roman" w:eastAsia="Times New Roman" w:hAnsi="Times New Roman" w:cs="Times New Roman"/>
          <w:sz w:val="27"/>
          <w:szCs w:val="27"/>
        </w:rPr>
        <w:t>ФНС России по г. Сургуту,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декларацию по налогу на добавленную стоимость за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квартал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срок представления которой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25 </w:t>
      </w:r>
      <w:r>
        <w:rPr>
          <w:rFonts w:ascii="Times New Roman" w:eastAsia="Times New Roman" w:hAnsi="Times New Roman" w:cs="Times New Roman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результате, чего допустил нарушение срока предоставления налоговой декларации, предусмотренного п.п.4 п.1 ст. 23 НК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Бигун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соответ</w:t>
      </w:r>
      <w:r>
        <w:rPr>
          <w:rFonts w:ascii="Times New Roman" w:eastAsia="Times New Roman" w:hAnsi="Times New Roman" w:cs="Times New Roman"/>
          <w:sz w:val="27"/>
          <w:szCs w:val="27"/>
        </w:rPr>
        <w:t>ствии с ч. 2 ст. 25.1 КоАП РФ суд считает возможным рассмотреть дело в отсутствие должностного лица, которого считает извещенным о времени и мес</w:t>
      </w:r>
      <w:r>
        <w:rPr>
          <w:rFonts w:ascii="Times New Roman" w:eastAsia="Times New Roman" w:hAnsi="Times New Roman" w:cs="Times New Roman"/>
          <w:sz w:val="27"/>
          <w:szCs w:val="27"/>
        </w:rPr>
        <w:t>те судебного рассмотрения дела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Бигун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16512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01.10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декларация НДС за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квартал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eastAsia="Times New Roman" w:hAnsi="Times New Roman" w:cs="Times New Roman"/>
          <w:sz w:val="27"/>
          <w:szCs w:val="27"/>
        </w:rPr>
        <w:t>Премиум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 25.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поступ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ла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Премиум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Бигун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юридического лица.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ст.174 НК РФ налогоплательщики </w:t>
      </w:r>
      <w:r>
        <w:rPr>
          <w:rFonts w:ascii="Times New Roman" w:eastAsia="Times New Roman" w:hAnsi="Times New Roman" w:cs="Times New Roman"/>
          <w:sz w:val="27"/>
          <w:szCs w:val="27"/>
        </w:rPr>
        <w:t>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именно директор организации является ответственным за своевременное представление декларации в налоговый орган.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Бигун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15.5 Кодекса РФ об административных правонарушениях – нарушение установленных законодательством о налогах и сборах сроков предоставления налоговой декларации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налоговый орган по месту учета.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Бигун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привлекался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Бигун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Бигун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400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</w:t>
      </w:r>
      <w:r>
        <w:rPr>
          <w:rFonts w:ascii="Times New Roman" w:eastAsia="Times New Roman" w:hAnsi="Times New Roman" w:cs="Times New Roman"/>
          <w:sz w:val="28"/>
          <w:szCs w:val="28"/>
        </w:rPr>
        <w:t>8601073664, КПП 860101001, КБК 720 116 01153 010005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0412365400615025852415153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6 Сургутского судебного района города окружного значения Сургута.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</w:t>
      </w:r>
      <w:r>
        <w:rPr>
          <w:rFonts w:ascii="Times New Roman" w:eastAsia="Times New Roman" w:hAnsi="Times New Roman" w:cs="Times New Roman"/>
          <w:sz w:val="27"/>
          <w:szCs w:val="27"/>
        </w:rPr>
        <w:t>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И.А. Романова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</w:t>
      </w:r>
      <w:r>
        <w:rPr>
          <w:rFonts w:ascii="Times New Roman" w:eastAsia="Times New Roman" w:hAnsi="Times New Roman" w:cs="Times New Roman"/>
          <w:sz w:val="16"/>
          <w:szCs w:val="16"/>
        </w:rPr>
        <w:t>06</w:t>
      </w:r>
      <w:r>
        <w:rPr>
          <w:rFonts w:ascii="Times New Roman" w:eastAsia="Times New Roman" w:hAnsi="Times New Roman" w:cs="Times New Roman"/>
          <w:sz w:val="16"/>
          <w:szCs w:val="16"/>
        </w:rPr>
        <w:t>_»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ноября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2585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